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926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86MS0063-01-2025-004262-84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Кравцив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OrganizationNamegrp-26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Style w:val="cat-UserDefinedgrp-4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201-616-129 05</w:t>
      </w:r>
      <w:r>
        <w:rPr>
          <w:rFonts w:ascii="Times New Roman" w:eastAsia="Times New Roman" w:hAnsi="Times New Roman" w:cs="Times New Roman"/>
          <w:sz w:val="26"/>
          <w:szCs w:val="26"/>
        </w:rPr>
        <w:t>) 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.05.2025,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Кравцив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3383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Style w:val="cat-OrganizationNamegrp-26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Style w:val="cat-OrganizationNamegrp-26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Style w:val="cat-OrganizationNamegrp-27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989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OrganizationNamegrp-26rplc-19">
    <w:name w:val="cat-OrganizationName grp-26 rplc-19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OrganizationNamegrp-26rplc-29">
    <w:name w:val="cat-OrganizationName grp-26 rplc-29"/>
    <w:basedOn w:val="DefaultParagraphFont"/>
  </w:style>
  <w:style w:type="character" w:customStyle="1" w:styleId="cat-OrganizationNamegrp-26rplc-31">
    <w:name w:val="cat-OrganizationName grp-26 rplc-31"/>
    <w:basedOn w:val="DefaultParagraphFont"/>
  </w:style>
  <w:style w:type="character" w:customStyle="1" w:styleId="cat-OrganizationNamegrp-27rplc-34">
    <w:name w:val="cat-OrganizationName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